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Ю.Б., 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1075</w:t>
      </w:r>
      <w:r>
        <w:rPr>
          <w:rFonts w:ascii="Times New Roman" w:eastAsia="Times New Roman" w:hAnsi="Times New Roman" w:cs="Times New Roman"/>
        </w:rPr>
        <w:t>-2803/2024, возбужденное по ст.15.5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«МНОГОПРОФИЛЬНАЯ СЕРВИСНАЯ КОМПАНИЯ «ИНВЕСТ»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Дубровина Виктора Павловича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Дубровин В.П.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МНОГОПРОФИЛЬНАЯ СЕРВИСНАЯ КОМПАНИЯ «ИНВЕСТ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Карла</w:t>
      </w:r>
      <w:r>
        <w:rPr>
          <w:rFonts w:ascii="Times New Roman" w:eastAsia="Times New Roman" w:hAnsi="Times New Roman" w:cs="Times New Roman"/>
        </w:rPr>
        <w:t xml:space="preserve"> Маркса д.45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25.01.2024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в 00 час. 01 мин.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Дубровин В.П.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Дубровина В.П.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МНОГОПРОФИЛЬНАЯ СЕРВИСНАЯ КОМПАНИЯ «ИНВЕСТ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Дубровин В.П.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 страховым взносам за 12 месяцев 2023</w:t>
      </w:r>
      <w:r>
        <w:rPr>
          <w:rFonts w:ascii="Times New Roman" w:eastAsia="Times New Roman" w:hAnsi="Times New Roman" w:cs="Times New Roman"/>
        </w:rPr>
        <w:t xml:space="preserve"> года до 25.</w:t>
      </w:r>
      <w:r>
        <w:rPr>
          <w:rFonts w:ascii="Times New Roman" w:eastAsia="Times New Roman" w:hAnsi="Times New Roman" w:cs="Times New Roman"/>
        </w:rPr>
        <w:t>01.2024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</w:t>
      </w:r>
      <w:r>
        <w:rPr>
          <w:rFonts w:ascii="Times New Roman" w:eastAsia="Times New Roman" w:hAnsi="Times New Roman" w:cs="Times New Roman"/>
        </w:rPr>
        <w:t>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Дубровина В.П.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20.05.2024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МНОГОПРОФИЛЬН</w:t>
      </w:r>
      <w:r>
        <w:rPr>
          <w:rFonts w:ascii="Times New Roman" w:eastAsia="Times New Roman" w:hAnsi="Times New Roman" w:cs="Times New Roman"/>
        </w:rPr>
        <w:t>АЯ СЕРВИСНАЯ КОМПАНИЯ «ИНВЕСТ».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Дубровина В.П.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Дубровин В.П.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ответственности, мировой судья считает возможным назначить </w:t>
      </w:r>
      <w:r>
        <w:rPr>
          <w:rFonts w:ascii="Times New Roman" w:eastAsia="Times New Roman" w:hAnsi="Times New Roman" w:cs="Times New Roman"/>
        </w:rPr>
        <w:t xml:space="preserve">ему </w:t>
      </w:r>
      <w:r>
        <w:rPr>
          <w:rFonts w:ascii="Times New Roman" w:eastAsia="Times New Roman" w:hAnsi="Times New Roman" w:cs="Times New Roman"/>
        </w:rPr>
        <w:t xml:space="preserve">наказание в виде </w:t>
      </w:r>
      <w:r>
        <w:rPr>
          <w:rFonts w:ascii="Times New Roman" w:eastAsia="Times New Roman" w:hAnsi="Times New Roman" w:cs="Times New Roman"/>
        </w:rPr>
        <w:t>штрафа в минимальном размере, предусмотренном санкцией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 не усматривает оснований для назначения Дубровину В.П. наказания в виде предупреждения, так как обязанность по предоставлению р</w:t>
      </w:r>
      <w:r>
        <w:rPr>
          <w:rFonts w:ascii="Times New Roman" w:eastAsia="Times New Roman" w:hAnsi="Times New Roman" w:cs="Times New Roman"/>
        </w:rPr>
        <w:t>асчета по страховым взносам за 12</w:t>
      </w:r>
      <w:r>
        <w:rPr>
          <w:rFonts w:ascii="Times New Roman" w:eastAsia="Times New Roman" w:hAnsi="Times New Roman" w:cs="Times New Roman"/>
        </w:rPr>
        <w:t xml:space="preserve"> месяцев 2023 года не исполнена.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«МНОГОПРОФИЛЬНАЯ СЕРВИСНАЯ КОМПАНИЯ «ИНВЕСТ»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Дубровина Виктора Павловича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штрафа в размере 300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 xml:space="preserve">ОКТМО: </w:t>
      </w:r>
      <w:r>
        <w:rPr>
          <w:rFonts w:ascii="Calibri" w:eastAsia="Calibri" w:hAnsi="Calibri" w:cs="Calibri"/>
          <w:sz w:val="22"/>
          <w:szCs w:val="22"/>
        </w:rPr>
        <w:t>71871000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КБК 72011601153 01 0005 140, УИН </w:t>
      </w:r>
      <w:r>
        <w:rPr>
          <w:rFonts w:ascii="Times New Roman" w:eastAsia="Times New Roman" w:hAnsi="Times New Roman" w:cs="Times New Roman"/>
        </w:rPr>
        <w:t>0412365400725010752415158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Ю.Б.Миненко</w:t>
      </w: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